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曲录  卷1-2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曲录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本书出售、求购地址：https://www.jiaokey.com/book/detail/13055017.html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曲录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