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宋元戏剧考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宋元戏剧考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本书出售、求购地址：https://www.jiaokey.com/book/detail/13055016.html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宋元戏剧考.html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