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南唐二主词辑  1-20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南唐二主词辑  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本书出售、求购地址：https://www.jiaokey.com/book/detail/13055014.html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南唐二主词辑  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