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书名：培养孩子聪明懂事的208个经典好故事  成长卷</w:t>
      </w:r>
    </w:p>
    <w:p>
      <w:r>
        <w:t>作者：朱苏春编著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培养孩子聪明懂事的208个经典好故事  成长卷 评论地址：https://www.jiaokey.com/book/detail/13054999.html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