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小烤箱的味蕾盛宴  超值精编版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小烤箱的味蕾盛宴  超值精编版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本书出售、求购地址：https://www.jiaokey.com/book/detail/13054997.html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关键词搜索：https://www.jiaokey.com/tag/小烤箱的味蕾盛宴  超值精编版.html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