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卡尔维诺经典  意大利童话  上</w:t>
      </w:r>
    </w:p>
    <w:p>
      <w:r>
        <w:rPr>
          <w:rFonts w:ascii="宋体" w:hAnsi="宋体" w:eastAsia="宋体"/>
          <w:sz w:val="24"/>
        </w:rPr>
        <w:t>（意）伊塔洛·卡尔维诺著；文铮，马箭飞，魏怡等译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卡尔维诺经典  意大利童话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（意）伊塔洛·卡尔维诺著；文铮，马箭飞，魏怡等译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本书出售、求购地址：https://www.jiaokey.com/book/detail/13054951.html</w:t>
      </w:r>
    </w:p>
    <w:p>
      <w:r>
        <w:t>更多相关图书推荐：https://www.jiaokey.com</w:t>
      </w:r>
    </w:p>
    <w:p>
      <w:r>
        <w:t>（意）伊塔洛·卡尔维诺著；文铮，马箭飞，魏怡等译 其他作品：https://www.jiaokey.com/tag/（意）伊塔洛·卡尔维诺著；文铮，马箭飞，魏怡等译.html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关键词搜索：https://www.jiaokey.com/tag/卡尔维诺经典  意大利童话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