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龟兔追梦记  激发成功潜能的长篇励志童话</w:t>
      </w:r>
    </w:p>
    <w:p>
      <w:r>
        <w:rPr>
          <w:rFonts w:ascii="宋体" w:hAnsi="宋体" w:eastAsia="宋体"/>
          <w:sz w:val="24"/>
        </w:rPr>
        <w:t>五月兔著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龟兔追梦记  激发成功潜能的长篇励志童话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五月兔著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本书出售、求购地址：https://www.jiaokey.com/book/detail/13054936.html</w:t>
      </w:r>
    </w:p>
    <w:p>
      <w:r>
        <w:t>更多相关图书推荐：https://www.jiaokey.com</w:t>
      </w:r>
    </w:p>
    <w:p>
      <w:r>
        <w:t>五月兔著 其他作品：https://www.jiaokey.com/tag/五月兔著.html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关键词搜索：https://www.jiaokey.com/tag/龟兔追梦记  激发成功潜能的长篇励志童话.html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