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书名：魔法学院与黑暗复活</w:t>
      </w:r>
    </w:p>
    <w:p>
      <w:r>
        <w:t>作者：刘婧著</w:t>
      </w:r>
    </w:p>
    <w:p>
      <w:r>
        <w:t>出版社：长沙:湖南少年儿童出版社,2010.06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魔法学院与黑暗复活 评论地址：https://www.jiaokey.com/book/detail/13054921.html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