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豆斋别集  3  豆斋游记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豆斋别集  3  豆斋游记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本书出售、求购地址：https://www.jiaokey.com/book/detail/13054891.html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西安:三秦出版社,2011.06 出版图书：https://www.jiaokey.com/tag/西安:三秦出版社,2011.06.html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