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古刹潜龙  《唐宣宗落发香岩寺》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古刹潜龙  《唐宣宗落发香岩寺》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本书出售、求购地址：https://www.jiaokey.com/book/detail/13054873.html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关键词搜索：https://www.jiaokey.com/tag/古刹潜龙  《唐宣宗落发香岩寺》.html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