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那年，时光回旋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那年，时光回旋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本书出售、求购地址：https://www.jiaokey.com/book/detail/13054856.html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关键词搜索：https://www.jiaokey.com/tag/那年，时光回旋.html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