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书名：陈云的故事</w:t>
      </w:r>
    </w:p>
    <w:p>
      <w:r>
        <w:t>作者：石仲泉，陈登才主编；冯世平，沈丹英副主编</w:t>
      </w:r>
    </w:p>
    <w:p>
      <w:r>
        <w:t>出版社：北京：中共党史出版社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陈云的故事 评论地址：https://www.jiaokey.com/book/detail/13054816.html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