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轻松阅读无障碍本</w:t>
      </w:r>
    </w:p>
    <w:p>
      <w:r>
        <w:rPr>
          <w:rFonts w:ascii="宋体" w:hAnsi="宋体" w:eastAsia="宋体"/>
          <w:sz w:val="24"/>
        </w:rPr>
        <w:t>（明）罗贯中著；赵勖，刘昱，林子注释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轻松阅读无障碍本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（明）罗贯中著；赵勖，刘昱，林子注释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本书出售、求购地址：https://www.jiaokey.com/book/detail/13054806.html</w:t>
      </w:r>
    </w:p>
    <w:p>
      <w:r>
        <w:t>更多相关图书推荐：https://www.jiaokey.com</w:t>
      </w:r>
    </w:p>
    <w:p>
      <w:r>
        <w:t>（明）罗贯中著；赵勖，刘昱，林子注释 其他作品：https://www.jiaokey.com/tag/（明）罗贯中著；赵勖，刘昱，林子注释.html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轻松阅读无障碍本.html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