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营养早餐65例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营养早餐65例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本书出售、求购地址：https://www.jiaokey.com/book/detail/13054803.html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关键词搜索：https://www.jiaokey.com/tag/营养早餐65例.html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