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珍禽场多发疾病防控手册</w:t>
      </w:r>
    </w:p>
    <w:p>
      <w:r>
        <w:rPr>
          <w:rFonts w:ascii="宋体" w:hAnsi="宋体" w:eastAsia="宋体"/>
          <w:sz w:val="24"/>
        </w:rPr>
        <w:t>郭宏伟主编；李彦明，宁豫昌，韩占兵副主编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珍禽场多发疾病防控手册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郭宏伟主编；李彦明，宁豫昌，韩占兵副主编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本书出售、求购地址：https://www.jiaokey.com/book/detail/13054797.html</w:t>
      </w:r>
    </w:p>
    <w:p>
      <w:r>
        <w:t>更多相关图书推荐：https://www.jiaokey.com</w:t>
      </w:r>
    </w:p>
    <w:p>
      <w:r>
        <w:t>郭宏伟主编；李彦明，宁豫昌，韩占兵副主编 其他作品：https://www.jiaokey.com/tag/郭宏伟主编；李彦明，宁豫昌，韩占兵副主编.html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关键词搜索：https://www.jiaokey.com/tag/珍禽场多发疾病防控手册.html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