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补高邮王氏说文谐声谱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补高邮王氏说文谐声谱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本书出售、求购地址：https://www.jiaokey.com/book/detail/13054779.html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补高邮王氏说文谐声谱.html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