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书名：精选家常菜分步图解</w:t>
      </w:r>
    </w:p>
    <w:p>
      <w:r>
        <w:t>作者：阿朵编著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精选家常菜分步图解 评论地址：https://www.jiaokey.com/book/detail/13054775.html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