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女人压力山大  美国最权威专家的超级减压书</w:t>
      </w:r>
    </w:p>
    <w:p>
      <w:r>
        <w:rPr>
          <w:rFonts w:ascii="宋体" w:hAnsi="宋体" w:eastAsia="宋体"/>
          <w:sz w:val="24"/>
        </w:rPr>
        <w:t>（美）斯蒂芬妮·麦克莱伦，（美）贝斯·汉密尔顿著；冯涛，王斌译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女人压力山大  美国最权威专家的超级减压书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（美）斯蒂芬妮·麦克莱伦，（美）贝斯·汉密尔顿著；冯涛，王斌译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本书出售、求购地址：https://www.jiaokey.com/book/detail/13054744.html</w:t>
      </w:r>
    </w:p>
    <w:p>
      <w:r>
        <w:t>更多相关图书推荐：https://www.jiaokey.com</w:t>
      </w:r>
    </w:p>
    <w:p>
      <w:r>
        <w:t>（美）斯蒂芬妮·麦克莱伦，（美）贝斯·汉密尔顿著；冯涛，王斌译 其他作品：https://www.jiaokey.com/tag/（美）斯蒂芬妮·麦克莱伦，（美）贝斯·汉密尔顿著；冯涛，王斌译.html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关键词搜索：https://www.jiaokey.com/tag/女人压力山大  美国最权威专家的超级减压书.html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