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书名：坂本龙马  第4部</w:t>
      </w:r>
    </w:p>
    <w:p>
      <w:r>
        <w:t>作者：（日）司马辽太郎著；孙雅甜译</w:t>
      </w:r>
    </w:p>
    <w:p>
      <w:r>
        <w:t>出版社：海口:南海出版公司,2012.03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坂本龙马  第4部 评论地址：https://www.jiaokey.com/book/detail/13054742.html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