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观堂集林卷  第10-12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观堂集林卷  第10-12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本书出售、求购地址：https://www.jiaokey.com/book/detail/13054734.html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观堂集林卷  第10-12.html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