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基于BP和RBF神经网络的木材缺陷检测研究</w:t>
      </w:r>
    </w:p>
    <w:p>
      <w:r>
        <w:rPr>
          <w:rFonts w:ascii="宋体" w:hAnsi="宋体" w:eastAsia="宋体"/>
          <w:sz w:val="24"/>
        </w:rPr>
        <w:t>牟洪波，戚大伟编著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基于BP和RBF神经网络的木材缺陷检测研究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牟洪波，戚大伟编著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本书出售、求购地址：https://www.jiaokey.com/book/detail/13054724.html</w:t>
      </w:r>
    </w:p>
    <w:p>
      <w:r>
        <w:t>更多相关图书推荐：https://www.jiaokey.com</w:t>
      </w:r>
    </w:p>
    <w:p>
      <w:r>
        <w:t>牟洪波，戚大伟编著 其他作品：https://www.jiaokey.com/tag/牟洪波，戚大伟编著.html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关键词搜索：https://www.jiaokey.com/tag/基于BP和RBF神经网络的木材缺陷检测研究.html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