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书名：传媒符号学  后麦克卢汉的理论转向</w:t>
      </w:r>
    </w:p>
    <w:p>
      <w:r>
        <w:t>作者：胡易容著</w:t>
      </w:r>
    </w:p>
    <w:p>
      <w:r>
        <w:t>出版社：苏州：苏州大学出版社</w:t>
      </w:r>
    </w:p>
    <w:p>
      <w:r>
        <w:t>出版日期：2012.04</w:t>
      </w:r>
    </w:p>
    <w:p>
      <w:r>
        <w:t>总页数：256</w:t>
      </w:r>
    </w:p>
    <w:p>
      <w:r>
        <w:t>更多请访问教客网: www.jiaokey.com</w:t>
      </w:r>
    </w:p>
    <w:p>
      <w:r>
        <w:t>传媒符号学  后麦克卢汉的理论转向 评论地址：https://www.jiaokey.com/book/detail/13054713.html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