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发展·融合与传播心理</w:t>
      </w:r>
    </w:p>
    <w:p>
      <w:r>
        <w:rPr>
          <w:rFonts w:ascii="宋体" w:hAnsi="宋体" w:eastAsia="宋体"/>
          <w:sz w:val="24"/>
        </w:rPr>
        <w:t>刘京林主编；余小梅，张晓辉，倪桓副主编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发展·融合与传播心理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刘京林主编；余小梅，张晓辉，倪桓副主编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本书出售、求购地址：https://www.jiaokey.com/book/detail/13054712.html</w:t>
      </w:r>
    </w:p>
    <w:p>
      <w:r>
        <w:t>更多相关图书推荐：https://www.jiaokey.com</w:t>
      </w:r>
    </w:p>
    <w:p>
      <w:r>
        <w:t>刘京林主编；余小梅，张晓辉，倪桓副主编 其他作品：https://www.jiaokey.com/tag/刘京林主编；余小梅，张晓辉，倪桓副主编.html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关键词搜索：https://www.jiaokey.com/tag/发展·融合与传播心理.html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