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史籀篇疏登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史籀篇疏登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本书出售、求购地址：https://www.jiaokey.com/book/detail/13054707.html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史籀篇疏登.html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