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书名：信息分享结构与透明政府建设</w:t>
      </w:r>
    </w:p>
    <w:p>
      <w:r>
        <w:t>作者：赵雅丹著</w:t>
      </w:r>
    </w:p>
    <w:p>
      <w:r>
        <w:t>出版社：上海：上海社会科学院出版社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信息分享结构与透明政府建设 评论地址：https://www.jiaokey.com/book/detail/13054690.html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