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魏正始石经残史考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魏正始石经残史考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本书出售、求购地址：https://www.jiaokey.com/book/detail/13054648.html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魏正始石经残史考.html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