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书名：秦巴山区中药材种植技术  略阳篇</w:t>
      </w:r>
    </w:p>
    <w:p>
      <w:r>
        <w:t>作者：衡智洲主编；郑素花，周海涛，李晓东等副主编</w:t>
      </w:r>
    </w:p>
    <w:p>
      <w:r>
        <w:t>出版社：咸阳：西北农林科技大学出版社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秦巴山区中药材种植技术  略阳篇 评论地址：https://www.jiaokey.com/book/detail/13054636.html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