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配色美人  7天完成美丽蜕变</w:t>
      </w:r>
    </w:p>
    <w:p>
      <w:r>
        <w:rPr>
          <w:rFonts w:ascii="宋体" w:hAnsi="宋体" w:eastAsia="宋体"/>
          <w:sz w:val="24"/>
        </w:rPr>
        <w:t>（日）今井志保子著；周末译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配色美人  7天完成美丽蜕变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（日）今井志保子著；周末译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本书出售、求购地址：https://www.jiaokey.com/book/detail/13054616.html</w:t>
      </w:r>
    </w:p>
    <w:p>
      <w:r>
        <w:t>更多相关图书推荐：https://www.jiaokey.com</w:t>
      </w:r>
    </w:p>
    <w:p>
      <w:r>
        <w:t>（日）今井志保子著；周末译 其他作品：https://www.jiaokey.com/tag/（日）今井志保子著；周末译.html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关键词搜索：https://www.jiaokey.com/tag/配色美人  7天完成美丽蜕变.html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