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长白山温带森林  阔叶红松林及其次生杨桦林的物种组成及其分布格局</w:t>
      </w:r>
    </w:p>
    <w:p>
      <w:r>
        <w:rPr>
          <w:rFonts w:ascii="宋体" w:hAnsi="宋体" w:eastAsia="宋体"/>
          <w:sz w:val="24"/>
        </w:rPr>
        <w:t>李步杭，王绪高，张健等著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长白山温带森林  阔叶红松林及其次生杨桦林的物种组成及其分布格局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李步杭，王绪高，张健等著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本书出售、求购地址：https://www.jiaokey.com/book/detail/13054611.html</w:t>
      </w:r>
    </w:p>
    <w:p>
      <w:r>
        <w:t>更多相关图书推荐：https://www.jiaokey.com</w:t>
      </w:r>
    </w:p>
    <w:p>
      <w:r>
        <w:t>李步杭，王绪高，张健等著 其他作品：https://www.jiaokey.com/tag/李步杭，王绪高，张健等著.html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关键词搜索：https://www.jiaokey.com/tag/长白山温带森林  阔叶红松林及其次生杨桦林的物种组成及其分布格局.html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