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唐写本唐韵残卷校勘记卷下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唐写本唐韵残卷校勘记卷下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本书出售、求购地址：https://www.jiaokey.com/book/detail/13054608.html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唐写本唐韵残卷校勘记卷下.html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