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观堂别集  卷1-4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观堂别集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本书出售、求购地址：https://www.jiaokey.com/book/detail/13054607.html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观堂别集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