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中老年人心血管疾病防治300问</w:t>
      </w:r>
    </w:p>
    <w:p>
      <w:r>
        <w:rPr>
          <w:rFonts w:ascii="宋体" w:hAnsi="宋体" w:eastAsia="宋体"/>
          <w:sz w:val="24"/>
        </w:rPr>
        <w:t>陈跃主编；浙江大学医学院附属第一医院老年医学科组织编写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中老年人心血管疾病防治300问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陈跃主编；浙江大学医学院附属第一医院老年医学科组织编写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本书出售、求购地址：https://www.jiaokey.com/book/detail/13054582.html</w:t>
      </w:r>
    </w:p>
    <w:p>
      <w:r>
        <w:t>更多相关图书推荐：https://www.jiaokey.com</w:t>
      </w:r>
    </w:p>
    <w:p>
      <w:r>
        <w:t>陈跃主编；浙江大学医学院附属第一医院老年医学科组织编写 其他作品：https://www.jiaokey.com/tag/陈跃主编；浙江大学医学院附属第一医院老年医学科组织编写.html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关键词搜索：https://www.jiaokey.com/tag/中老年人心血管疾病防治300问.html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