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册1  河南程氏遗书  第1-10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册1  河南程氏遗书  第1-10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本书出售、求购地址：https://www.jiaokey.com/book/detail/13054564.html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册1  河南程氏遗书  第1-10.html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