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书名：惠民小书屋丛书  头条新闻有哲学</w:t>
      </w:r>
    </w:p>
    <w:p>
      <w:r>
        <w:t>作者：（美）巴吉尼著</w:t>
      </w:r>
    </w:p>
    <w:p>
      <w:r>
        <w:t>出版社：重庆:重庆大学出版社,2012.01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惠民小书屋丛书  头条新闻有哲学 评论地址：https://www.jiaokey.com/book/detail/13054561.html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