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21世纪全国普通高校城市管理系列规划教材  城市管理法学</w:t>
      </w:r>
    </w:p>
    <w:p>
      <w:r>
        <w:rPr>
          <w:rFonts w:ascii="宋体" w:hAnsi="宋体" w:eastAsia="宋体"/>
          <w:sz w:val="24"/>
        </w:rPr>
        <w:t>李闫岩主编；佟曾，张慧彦，刘飞等副主编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21世纪全国普通高校城市管理系列规划教材  城市管理法学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李闫岩主编；佟曾，张慧彦，刘飞等副主编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本书出售、求购地址：https://www.jiaokey.com/book/detail/13054555.html</w:t>
      </w:r>
    </w:p>
    <w:p>
      <w:r>
        <w:t>更多相关图书推荐：https://www.jiaokey.com</w:t>
      </w:r>
    </w:p>
    <w:p>
      <w:r>
        <w:t>李闫岩主编；佟曾，张慧彦，刘飞等副主编 其他作品：https://www.jiaokey.com/tag/李闫岩主编；佟曾，张慧彦，刘飞等副主编.html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关键词搜索：https://www.jiaokey.com/tag/21世纪全国普通高校城市管理系列规划教材  城市管理法学.html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