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册3  河南程氏遗书  第19-25、附录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册3  河南程氏遗书  第19-25、附录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本书出售、求购地址：https://www.jiaokey.com/book/detail/13054536.html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册3  河南程氏遗书  第19-25、附录.html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