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说戏讲茶唱门歌  江南旧事里的小民风流</w:t>
      </w:r>
    </w:p>
    <w:p>
      <w:r>
        <w:rPr>
          <w:rFonts w:ascii="宋体" w:hAnsi="宋体" w:eastAsia="宋体"/>
          <w:sz w:val="24"/>
        </w:rPr>
        <w:t>谈正衡著；姚和平插图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952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52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说戏讲茶唱门歌  江南旧事里的小民风流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谈正衡著；姚和平插图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本书出售、求购地址：https://www.jiaokey.com/book/detail/13054477.html</w:t>
      </w:r>
    </w:p>
    <w:p>
      <w:r>
        <w:t>更多相关图书推荐：https://www.jiaokey.com</w:t>
      </w:r>
    </w:p>
    <w:p>
      <w:r>
        <w:t>谈正衡著；姚和平插图 其他作品：https://www.jiaokey.com/tag/谈正衡著；姚和平插图.html</w:t>
      </w:r>
    </w:p>
    <w:p>
      <w:r>
        <w:t>沈阳:辽宁教育出版社,2011.07 出版图书：https://www.jiaokey.com/tag/沈阳:辽宁教育出版社,2011.07.html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