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草木的理想国  成都物候记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草木的理想国  成都物候记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本书出售、求购地址：https://www.jiaokey.com/book/detail/13054449.html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关键词搜索：https://www.jiaokey.com/tag/草木的理想国  成都物候记.html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