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东方国韵丛书  南阳作家群最新名家力作  无弦</w:t>
      </w:r>
    </w:p>
    <w:p>
      <w:r>
        <w:rPr>
          <w:rFonts w:ascii="宋体" w:hAnsi="宋体" w:eastAsia="宋体"/>
          <w:sz w:val="24"/>
        </w:rPr>
        <w:t>殷德杰著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东方国韵丛书  南阳作家群最新名家力作  无弦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本书出售、求购地址：https://www.jiaokey.com/book/detail/13054398.html</w:t>
      </w:r>
    </w:p>
    <w:p>
      <w:r>
        <w:t>更多相关图书推荐：https://www.jiaokey.com</w:t>
      </w:r>
    </w:p>
    <w:p>
      <w:r>
        <w:t>殷德杰著 其他作品：https://www.jiaokey.com/tag/殷德杰著.html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关键词搜索：https://www.jiaokey.com/tag/东方国韵丛书  南阳作家群最新名家力作  无弦.html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