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书名：中国现代戏曲精选  名师导读美绘版</w:t>
      </w:r>
    </w:p>
    <w:p>
      <w:r>
        <w:t>作者：李小菊著；顾之川，李安泰主编</w:t>
      </w:r>
    </w:p>
    <w:p>
      <w:r>
        <w:t>出版社：昆明：云南教育出版社</w:t>
      </w:r>
    </w:p>
    <w:p>
      <w:r>
        <w:t>出版日期：2009.12</w:t>
      </w:r>
    </w:p>
    <w:p>
      <w:r>
        <w:t>总页数：140</w:t>
      </w:r>
    </w:p>
    <w:p>
      <w:r>
        <w:t>更多请访问教客网: www.jiaokey.com</w:t>
      </w:r>
    </w:p>
    <w:p>
      <w:r>
        <w:t>中国现代戏曲精选  名师导读美绘版 评论地址：https://www.jiaokey.com/book/detail/13054394.html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