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书名：四川美术学院学生作品选</w:t>
      </w:r>
    </w:p>
    <w:p>
      <w:r>
        <w:t>作者：四川美术学院创作科研处编</w:t>
      </w:r>
    </w:p>
    <w:p>
      <w:r>
        <w:t>出版社：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四川美术学院学生作品选 评论地址：https://www.jiaokey.com/book/detail/13054302.html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