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敏捷武士  看敏捷高手交付卓越软件</w:t>
      </w:r>
    </w:p>
    <w:p>
      <w:r>
        <w:rPr>
          <w:rFonts w:ascii="宋体" w:hAnsi="宋体" w:eastAsia="宋体"/>
          <w:sz w:val="24"/>
        </w:rPr>
        <w:t>（加）拉斯缪森著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敏捷武士  看敏捷高手交付卓越软件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（加）拉斯缪森著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本书出售、求购地址：https://www.jiaokey.com/book/detail/13054286.html</w:t>
      </w:r>
    </w:p>
    <w:p>
      <w:r>
        <w:t>更多相关图书推荐：https://www.jiaokey.com</w:t>
      </w:r>
    </w:p>
    <w:p>
      <w:r>
        <w:t>（加）拉斯缪森著 其他作品：https://www.jiaokey.com/tag/（加）拉斯缪森著.html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关键词搜索：https://www.jiaokey.com/tag/敏捷武士  看敏捷高手交付卓越软件.html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