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盲刺客  书名原文  The Blind Assassin</w:t>
      </w:r>
    </w:p>
    <w:p>
      <w:r>
        <w:rPr>
          <w:rFonts w:ascii="宋体" w:hAnsi="宋体" w:eastAsia="宋体"/>
          <w:sz w:val="24"/>
        </w:rPr>
        <w:t>（加）玛·阿特伍德著；韩忠华译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盲刺客  书名原文  The Blind Assassin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（加）玛·阿特伍德著；韩忠华译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本书出售、求购地址：https://www.jiaokey.com/book/detail/13054272.html</w:t>
      </w:r>
    </w:p>
    <w:p>
      <w:r>
        <w:t>更多相关图书推荐：https://www.jiaokey.com</w:t>
      </w:r>
    </w:p>
    <w:p>
      <w:r>
        <w:t>（加）玛·阿特伍德著；韩忠华译 其他作品：https://www.jiaokey.com/tag/（加）玛·阿特伍德著；韩忠华译.html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关键词搜索：https://www.jiaokey.com/tag/盲刺客  书名原文  The Blind Assassin.html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