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煤炭和石油  廉价能源与环境的博弈</w:t>
      </w:r>
    </w:p>
    <w:p>
      <w:r>
        <w:rPr>
          <w:rFonts w:ascii="宋体" w:hAnsi="宋体" w:eastAsia="宋体"/>
          <w:sz w:val="24"/>
        </w:rPr>
        <w:t>（美）约翰·塔巴克著；张军，侯俊琳，张凡译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煤炭和石油  廉价能源与环境的博弈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（美）约翰·塔巴克著；张军，侯俊琳，张凡译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本书出售、求购地址：https://www.jiaokey.com/book/detail/13054233.html</w:t>
      </w:r>
    </w:p>
    <w:p>
      <w:r>
        <w:t>更多相关图书推荐：https://www.jiaokey.com</w:t>
      </w:r>
    </w:p>
    <w:p>
      <w:r>
        <w:t>（美）约翰·塔巴克著；张军，侯俊琳，张凡译 其他作品：https://www.jiaokey.com/tag/（美）约翰·塔巴克著；张军，侯俊琳，张凡译.html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关键词搜索：https://www.jiaokey.com/tag/煤炭和石油  廉价能源与环境的博弈.html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