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十大心理疾病探秘  从儿童孤独症到老年性痴呆</w:t>
      </w:r>
    </w:p>
    <w:p>
      <w:r>
        <w:rPr>
          <w:rFonts w:ascii="宋体" w:hAnsi="宋体" w:eastAsia="宋体"/>
          <w:sz w:val="24"/>
        </w:rPr>
        <w:t>陈圣祺编著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十大心理疾病探秘  从儿童孤独症到老年性痴呆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本书出售、求购地址：https://www.jiaokey.com/book/detail/13054219.html</w:t>
      </w:r>
    </w:p>
    <w:p>
      <w:r>
        <w:t>更多相关图书推荐：https://www.jiaokey.com</w:t>
      </w:r>
    </w:p>
    <w:p>
      <w:r>
        <w:t>陈圣祺编著 其他作品：https://www.jiaokey.com/tag/陈圣祺编著.html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关键词搜索：https://www.jiaokey.com/tag/十大心理疾病探秘  从儿童孤独症到老年性痴呆.html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