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钛合金相变及热处理</w:t>
      </w:r>
    </w:p>
    <w:p>
      <w:r>
        <w:rPr>
          <w:rFonts w:ascii="宋体" w:hAnsi="宋体" w:eastAsia="宋体"/>
          <w:sz w:val="24"/>
        </w:rPr>
        <w:t>赵永庆，陈永楠，张学敏等编著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钛合金相变及热处理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赵永庆，陈永楠，张学敏等编著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本书出售、求购地址：https://www.jiaokey.com/book/detail/13054190.html</w:t>
      </w:r>
    </w:p>
    <w:p>
      <w:r>
        <w:t>更多相关图书推荐：https://www.jiaokey.com</w:t>
      </w:r>
    </w:p>
    <w:p>
      <w:r>
        <w:t>赵永庆，陈永楠，张学敏等编著 其他作品：https://www.jiaokey.com/tag/赵永庆，陈永楠，张学敏等编著.html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关键词搜索：https://www.jiaokey.com/tag/钛合金相变及热处理.html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