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污水多介质生态处理技术原理</w:t>
      </w:r>
    </w:p>
    <w:p>
      <w:r>
        <w:rPr>
          <w:rFonts w:ascii="宋体" w:hAnsi="宋体" w:eastAsia="宋体"/>
          <w:sz w:val="24"/>
        </w:rPr>
        <w:t>籍国东，谢崇宝著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污水多介质生态处理技术原理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籍国东，谢崇宝著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本书出售、求购地址：https://www.jiaokey.com/book/detail/13054187.html</w:t>
      </w:r>
    </w:p>
    <w:p>
      <w:r>
        <w:t>更多相关图书推荐：https://www.jiaokey.com</w:t>
      </w:r>
    </w:p>
    <w:p>
      <w:r>
        <w:t>籍国东，谢崇宝著 其他作品：https://www.jiaokey.com/tag/籍国东，谢崇宝著.html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关键词搜索：https://www.jiaokey.com/tag/污水多介质生态处理技术原理.html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