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书名：性医学解读</w:t>
      </w:r>
    </w:p>
    <w:p>
      <w:r>
        <w:t>作者：王沛涛，王新生主编；李强，邵翠华，刘海宁，徐金娥，张孝禹副主编；于增照，马征，王沛涛等编</w:t>
      </w:r>
    </w:p>
    <w:p>
      <w:r>
        <w:t>出版社：青岛：中国海洋大学出版社</w:t>
      </w:r>
    </w:p>
    <w:p>
      <w:r>
        <w:t>出版日期：2011.10</w:t>
      </w:r>
    </w:p>
    <w:p>
      <w:r>
        <w:t>总页数：439</w:t>
      </w:r>
    </w:p>
    <w:p>
      <w:r>
        <w:t>更多请访问教客网: www.jiaokey.com</w:t>
      </w:r>
    </w:p>
    <w:p>
      <w:r>
        <w:t>性医学解读 评论地址：https://www.jiaokey.com/book/detail/13054185.html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