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中国环境宏观战略研究战略保障卷  上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中国环境宏观战略研究战略保障卷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本书出售、求购地址：https://www.jiaokey.com/book/detail/13054181.html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关键词搜索：https://www.jiaokey.com/tag/中国环境宏观战略研究战略保障卷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