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书名：建筑工程管理与实务考点解析及通关必做试题</w:t>
      </w:r>
    </w:p>
    <w:p>
      <w:r>
        <w:t>作者：建&lt;font color=Red&gt;迅&lt;/font&gt;教育教学教研中心编写</w:t>
      </w:r>
    </w:p>
    <w:p>
      <w:r>
        <w:t>出版社：北京:知识产权出版社,2012.03</w:t>
      </w:r>
    </w:p>
    <w:p>
      <w:r>
        <w:t>出版日期：</w:t>
      </w:r>
    </w:p>
    <w:p>
      <w:r>
        <w:t>总页数：156</w:t>
      </w:r>
    </w:p>
    <w:p>
      <w:r>
        <w:t>更多请访问教客网: www.jiaokey.com</w:t>
      </w:r>
    </w:p>
    <w:p>
      <w:r>
        <w:t>建筑工程管理与实务考点解析及通关必做试题 评论地址：https://www.jiaokey.com/book/detail/13054164.html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